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Локтевой Татьяна Михайловны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Локтева Т.М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Style w:val="cat-PhoneNumbergrp-24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Локтева Т.М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Локтев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Локтев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533088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Локтевой Т.М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Локтевой Т.М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Локтев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79786001001250002147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PhoneNumbergrp-24rplc-19">
    <w:name w:val="cat-PhoneNumber grp-24 rplc-19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